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Vocab Ch.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unit unit of most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that changes on set of chemicals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mostly from carbon and hydrogen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elements produced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table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elements that enter into a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attraction between molecule of the same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attraction between molecule of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compounds made up of carbon,hydrogen,and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macromolecule containing hydrogen,oxygen,nitrogen, and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composed of 2 or more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such mixtures of water and nondissolved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compound that produces hydroxide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Weak Acids</w:t>
            </w:r>
          </w:p>
        </w:tc>
      </w:tr>
    </w:tbl>
    <w:p>
      <w:pPr>
        <w:pStyle w:val="WordBankMedium"/>
      </w:pPr>
      <w:r>
        <w:t xml:space="preserve">   CHEMICALREACTION    </w:t>
      </w:r>
      <w:r>
        <w:t xml:space="preserve">   PRODUCTS    </w:t>
      </w:r>
      <w:r>
        <w:t xml:space="preserve">   REACTANTS    </w:t>
      </w:r>
      <w:r>
        <w:t xml:space="preserve">   NucleicAcid    </w:t>
      </w:r>
      <w:r>
        <w:t xml:space="preserve">   Carbohydrates    </w:t>
      </w:r>
      <w:r>
        <w:t xml:space="preserve">   LIPIDS    </w:t>
      </w:r>
      <w:r>
        <w:t xml:space="preserve">   BUFFERS    </w:t>
      </w:r>
      <w:r>
        <w:t xml:space="preserve">   BASE    </w:t>
      </w:r>
      <w:r>
        <w:t xml:space="preserve">   SOLUTE    </w:t>
      </w:r>
      <w:r>
        <w:t xml:space="preserve">   Solvent    </w:t>
      </w:r>
      <w:r>
        <w:t xml:space="preserve">   MIXTURE    </w:t>
      </w:r>
      <w:r>
        <w:t xml:space="preserve">   SUSPENSIONS    </w:t>
      </w:r>
      <w:r>
        <w:t xml:space="preserve">   ADHESION    </w:t>
      </w:r>
      <w:r>
        <w:t xml:space="preserve">   COHESION    </w:t>
      </w:r>
      <w:r>
        <w:t xml:space="preserve">   MOLECULE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 Ch. 2</dc:title>
  <dcterms:created xsi:type="dcterms:W3CDTF">2021-10-11T02:16:13Z</dcterms:created>
  <dcterms:modified xsi:type="dcterms:W3CDTF">2021-10-11T02:16:13Z</dcterms:modified>
</cp:coreProperties>
</file>