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structure in an organism that has lost all or most of its original function in the course of evolution, such as human appendixes.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evolutionary formation of new biological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describes changes in population genetics in which extreme values for a trait are favored over intermediate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Simply passing traits from parent to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 with a current functional role in the life of an organism that is maintained and evolved by means of natural selection.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mineralized remains of an animal or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 mates meet, but choose members of their own species.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mode of natural selection in which an extreme phenotype is favored over other phenotypes, causing the allele frequency to shift over time in the direction of that phenotype.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process resulting in the evolution of organisms best adapted to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population of animals, plants, or other organisms that are separated from exchanging genetic material with other organisms of the same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the relative frequency of an allele on a genetic locus in a population.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Structures of different species having similar or corresponding function but not from the same evolutionary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similarities and differences in the anatomy of different species.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the similarities and differences between different living organisms of their biological and physiological chemistry.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principle stating that both allele and genotype frequencies in a randomly mating population remain constant  and remain in this equilibrium across generations unless a disturbing influence is introduced.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selection that removes individuals from both ends of a phenotypic distribution thus maintaining the same distribution mean.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naturalist, developing a theory of evolution to explain biological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situation where different species may live in the same area, but properties of individuals prevent them from interbreeding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derived from a common ancestor or same evolutionary or developmental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the frequency of a allele in a population due to random sampling of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collection of genes in an interbreeding population that includes each gene at a certain frequency in relation to its alleles.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change in the heritable characteristics of biological populations over successive generations.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heritable traits increase an organism's chances of survival and reproduction.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survive to reproductive age, find a mate, and produce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Crossword</dc:title>
  <dcterms:created xsi:type="dcterms:W3CDTF">2021-10-11T02:15:34Z</dcterms:created>
  <dcterms:modified xsi:type="dcterms:W3CDTF">2021-10-11T02:15:34Z</dcterms:modified>
</cp:coreProperties>
</file>