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or cell produced asexually from another organism,genetically identical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Evolutionary change within a species or small group of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of a number of organized or specialized structures within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regions of the surface,atmosphere, and hydrosphere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or denoting an organism that contains genetic material from an organism that has been artificially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whereby organisms not closely related, independently evolve similar traits Convergent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pair of complementary bases in a double stranded nucleic acids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Does use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natural coloring matter of animal or plant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Random changes in the frequency of alleles in a gene pool Genetic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DNA that has been formed artificially by combining constituents from different organisms Recombinant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study of heredity and the variation of inherited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branch of biology that deals with the relations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chromosome involved with determining the sex of an organism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facts and statistics collected together for reference or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influence of closely associated species on each other in their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One of two or more alternative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An enzyme that produces primary transcript RNA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The remains or impression of a prehistoric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The number and visual appearance of the chromosomes in the cell nuclei(think of down syndrome)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Offspring's that are from the same descent;Mother and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Interaction between two different organisms living in close physical association, both have and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Composed of microtubules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The process whereby organisms better adapted to their environment Natural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living cells generate energy during the process of aerobic respiration Krebs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branch of science concerned with classification, especially with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stage of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atom or molecule with a net electric charge due to loss or gain of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science of practice of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basic unit of 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supposition of ideas intended to explain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stock of different genes in an inbreeding population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force of attraction that hols atoms or ions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Symbiosis that is beneficial to both organisms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variety of life in the world or in a particular habitat or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performed or occuring as a result of a sudden innner impulse; boom;explosion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species coming out; decrease in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organism that is able to make its own food;producer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Refers to the situation where different species may live in same area; properties prevent them from inbreeding Reproductive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compound consisting of a nucleoside linked to a phosphate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Any chromosome that is not a sex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Other well-known ranks in descending order; kingdom,family,species,ect...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group of living organisms consisting of similar individuals capable of exchanging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Series of events taking place in a cell leading to its division and duplication(daughter cells)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factor that causes a population growth to decrease Limiting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substance that pollutes something, especially water or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material or protoplasm within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growth of a species coming in; increase in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An organism that cannot make its own food;consumer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practice of living as a parasite in or on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Doesn't use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taxonomic group of any rank, such as species,family,or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 unit of heredity that is transferred from a parent to offspring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 Crossword Puzzle</dc:title>
  <dcterms:created xsi:type="dcterms:W3CDTF">2021-10-11T02:15:28Z</dcterms:created>
  <dcterms:modified xsi:type="dcterms:W3CDTF">2021-10-11T02:15:28Z</dcterms:modified>
</cp:coreProperties>
</file>