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converting information in a sequence of nitrogen bases into a sequence of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enzymes make a RNA copy of a portion of a DNA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change in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the single base pair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conformation or shape describing a structure that typically consists of two matching helices intertwined about a common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agent that can cause a 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type of RNA, the supplier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set of 3 nitrogen bases representing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Ribosomal RNA is a nucleic acid that, together with proteins, makes up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copying and duplicating a DNA molecule in a semi conservative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RNA that carries the code or chemical blueprint for a specific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chromosomes break and join back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sugar component in the side chains of DNA, in contrast to the ribose in the side chains of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bearing compound with chemical properties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single base is added or deleted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double-stranded nucleic acid that contains the genetic information for cell growth, division,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nucleic acid that is generally single-stranded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Crossword</dc:title>
  <dcterms:created xsi:type="dcterms:W3CDTF">2021-10-11T02:16:08Z</dcterms:created>
  <dcterms:modified xsi:type="dcterms:W3CDTF">2021-10-11T02:16:08Z</dcterms:modified>
</cp:coreProperties>
</file>