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Vocab Study Guide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cellular respiration    </w:t>
      </w:r>
      <w:r>
        <w:t xml:space="preserve">   acetyl coa    </w:t>
      </w:r>
      <w:r>
        <w:t xml:space="preserve">   fadh    </w:t>
      </w:r>
      <w:r>
        <w:t xml:space="preserve">   pyruvate    </w:t>
      </w:r>
      <w:r>
        <w:t xml:space="preserve">   inner membrane    </w:t>
      </w:r>
      <w:r>
        <w:t xml:space="preserve">   atp synthase    </w:t>
      </w:r>
      <w:r>
        <w:t xml:space="preserve">   cristae    </w:t>
      </w:r>
      <w:r>
        <w:t xml:space="preserve">   nadh    </w:t>
      </w:r>
      <w:r>
        <w:t xml:space="preserve">   krebs cycle    </w:t>
      </w:r>
      <w:r>
        <w:t xml:space="preserve">   matrix    </w:t>
      </w:r>
      <w:r>
        <w:t xml:space="preserve">   mitochondria    </w:t>
      </w:r>
      <w:r>
        <w:t xml:space="preserve">   glycolysis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 Study Guide Cellular Respiration</dc:title>
  <dcterms:created xsi:type="dcterms:W3CDTF">2021-10-11T02:14:49Z</dcterms:created>
  <dcterms:modified xsi:type="dcterms:W3CDTF">2021-10-11T02:14:49Z</dcterms:modified>
</cp:coreProperties>
</file>