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Populations that live together in one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Dreams down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is the study of how living things interact with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population an area can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pattern of overlapping food chains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species to populate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compete for biotic and abiotic factors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benefits and one if unaffected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diagram that shows the amount of energy that moves from one level to the other in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into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called when a a series of events happen when one organism eats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and non-living things interact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eats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earth within life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obtains energy by feeding on other 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</dc:title>
  <dcterms:created xsi:type="dcterms:W3CDTF">2021-10-11T02:16:17Z</dcterms:created>
  <dcterms:modified xsi:type="dcterms:W3CDTF">2021-10-11T02:16:17Z</dcterms:modified>
</cp:coreProperties>
</file>