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joining two molecules, or compounds, together following the removal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conversion of a vapor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has a molecular structure consisting chiefly or entirely of a large number of similar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nutrient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acidity and alkalinity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a large group of organic compounds occurring in foods and living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or process of adhering to a surface or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for enzyme-substrate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bond that involves the sharing of electron pairs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formed between two ions with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molecule containing a very large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produced by a living organism that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fact of forming a united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organic substance present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class of organic compounds that are fatty acids or their derivatives and are insoluble in water but soluble in organic solvents.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2021-10-11T02:15:08Z</dcterms:created>
  <dcterms:modified xsi:type="dcterms:W3CDTF">2021-10-11T02:15:08Z</dcterms:modified>
</cp:coreProperties>
</file>