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nutrient that is a major source of energy.  Includes sugars and starches. Turns into glucose which then turns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chemical unit that makes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increases the rate of reaction without altering anything else.  It is not used up during the reaction and can be used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basis of living things.  Includes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distinct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sweet-tasting crystalline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relative measure of the hydrogen ion concentration within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molecules built by linking repeating building blocks in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unit of an element and living and 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Nutrient used by the body to build and maintain cells and tissues.  Made up of smaller chemical units called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in which two or more molecules come together to form a larger molecule, for example H2O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Increase rate of reaction without being consumed and reduce the activation energy without changing the free energy released or required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sharing electrons to make it strong and stable (forms molecules)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blocks, repeated small units,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water has been removed, two molecules or compounds join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that includes carbohydrates, lipids, proteins, and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simplistic model of enzyme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 bonds, attraction between positive and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Fats (non polar) Phospholipids and steroids used for longer-term energy storage cushions organs, and insulates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sticks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stick to other polar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attraction between 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pure substance that cannot be further broken down into simpler substances by ordinary chemical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</dc:title>
  <dcterms:created xsi:type="dcterms:W3CDTF">2021-10-11T02:15:11Z</dcterms:created>
  <dcterms:modified xsi:type="dcterms:W3CDTF">2021-10-11T02:15:11Z</dcterms:modified>
</cp:coreProperties>
</file>