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substitution    </w:t>
      </w:r>
      <w:r>
        <w:t xml:space="preserve">   helicase    </w:t>
      </w:r>
      <w:r>
        <w:t xml:space="preserve">   translation    </w:t>
      </w:r>
      <w:r>
        <w:t xml:space="preserve">   genome    </w:t>
      </w:r>
      <w:r>
        <w:t xml:space="preserve">   cloning    </w:t>
      </w:r>
      <w:r>
        <w:t xml:space="preserve">   RNA    </w:t>
      </w:r>
      <w:r>
        <w:t xml:space="preserve">   chromatin    </w:t>
      </w:r>
      <w:r>
        <w:t xml:space="preserve">   polygenic trait    </w:t>
      </w:r>
      <w:r>
        <w:t xml:space="preserve">   messenger RNA    </w:t>
      </w:r>
      <w:r>
        <w:t xml:space="preserve">   anticodon    </w:t>
      </w:r>
      <w:r>
        <w:t xml:space="preserve">   transfer RNA    </w:t>
      </w:r>
      <w:r>
        <w:t xml:space="preserve">   deletion    </w:t>
      </w:r>
      <w:r>
        <w:t xml:space="preserve">   stop codon    </w:t>
      </w:r>
      <w:r>
        <w:t xml:space="preserve">   central dogma    </w:t>
      </w:r>
      <w:r>
        <w:t xml:space="preserve">   DNA    </w:t>
      </w:r>
      <w:r>
        <w:t xml:space="preserve">   insertion    </w:t>
      </w:r>
      <w:r>
        <w:t xml:space="preserve">   frame shift mutation    </w:t>
      </w:r>
      <w:r>
        <w:t xml:space="preserve">   nucleic acid    </w:t>
      </w:r>
      <w:r>
        <w:t xml:space="preserve">   recombination    </w:t>
      </w:r>
      <w:r>
        <w:t xml:space="preserve">   polymerase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</dc:title>
  <dcterms:created xsi:type="dcterms:W3CDTF">2021-10-11T02:15:28Z</dcterms:created>
  <dcterms:modified xsi:type="dcterms:W3CDTF">2021-10-11T02:15:28Z</dcterms:modified>
</cp:coreProperties>
</file>