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features that are similar in structure but appear in different organisms and have different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ancestral species from which later species evolved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fossils throughout the history of the Earth that are used as evidence of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Universal genetic code that can be used as evidence of evolution between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Differences among members of a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process in which populations of organisms become different enough that they can no longer breed and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change in allele frequencies in populations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measure of the ability to survive and produce more offspring relative to other members of the population in a given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trait that helps an organism survive and reproduce. Formed via natural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random change in DNA, ultimately creating genetic 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Body parts that share a common function, but not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all the alleles for a particular trait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group of similar organisms that can breed and produce fertile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Movement of alleles into or out of a population due to the migration of individuals to or from the population  Immigration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variability, heritability, differential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the allele frequency of a population as a result of chance events rather than natural selection "survival of the luckiest"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in which individuals that have certain inherited traits tend to survive and reproduce at different rates than other individuals because of those traits. Not random.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 mutation; 2. natural selection; 3. movement in/out of population; 4. small population size; 5. nonrandom mating.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by which individuals that are better suited to their environment survive and reproduce most successfully; also called natural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 biogeography; 2. biochemistry; 3. embryology; 4. fossil record; 5. morphology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population with no genetic change (no evolution)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1. mutations; 2. sexual reproduction (gene recombination)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remnant of a structure that may have had an important function in a species' ancestors, but has no clear function in the modern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Genetic drift resulting from the reduction of a population, typically by a natural disaster, such that the surviving population is no longer genetically representative of the original population (type of genetic drift)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Migration to a new location;  Moving into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1. Genetic Mutation 2. Gene Flow (migration) 3. Genetic Drift 4.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well tested concept that explains a wide range of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Change in allele frequencies as a result of the migration of a small subgroup of a population (type of genetic drift)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Migration from a location;  Leaving a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Vocabulary</dc:title>
  <dcterms:created xsi:type="dcterms:W3CDTF">2021-10-11T02:15:31Z</dcterms:created>
  <dcterms:modified xsi:type="dcterms:W3CDTF">2021-10-11T02:15:31Z</dcterms:modified>
</cp:coreProperties>
</file>