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is the process where plants absorb water through the roots and then give off water vapor through pores in their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turning from liquid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substance turnover is a pathway by which a chemical substance moves through both the 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essential to understanding biological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rate at which energy is converted by photosynthetic and chemosynthetic autotrophs to organic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delicate powdery surface deposit on certain fresh fruits, leaves, or 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loss or removal of nitrogen or nitrogen compounds; specifically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series of processes by which nitrogen and its compounds are interconverted in the environment and in living organisms, including nitrogen fixation and decomposition.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released into the atmosphere by photosynthetic organisms is taken up by aerobic organisms while the carbon dioxide released as a by-product of repiration is taken up for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chemical processes by which atmospheric nitrogen is assimilated into organic compounds, especially by certain microorganisms as part of the nitrogen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cycle of processes by which water circulates between the earth's oceans, atmosphere,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rot or decompose through the action of bacteria and fungi.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Vocabulary  </dc:title>
  <dcterms:created xsi:type="dcterms:W3CDTF">2021-10-11T02:15:41Z</dcterms:created>
  <dcterms:modified xsi:type="dcterms:W3CDTF">2021-10-11T02:15:41Z</dcterms:modified>
</cp:coreProperties>
</file>