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hairlike structure that occurs on the surface of certain cells in large numbers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that has a nucleus and other membrane-bound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that specializes in ATP formations?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adjoining cells interact chemically, physically or both it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cell parts, particles, and semi-fluid substances between the plasma membrane and the nucleus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one species lives inside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structure that encloses the plasma membrane and helps retain its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organelle of inter-cellular digestion?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Cytoskeletal element consisting of actin sub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ribosomes attached and is involved in protein and lipid synthesis?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all organisms consist of 1 or more cells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organelle that physically separates DNA from the cytoplasm in a Eukaryotic cell?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DNA molecules and their associated proteins in a nucleus?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motile structure of many living endoskeletons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interconnected system of protein that moves a cell and its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 filled storage organelle of a plant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Singled celled organism that lacks a nucleus and the profusion of other membrane-bound organelle observed in eukaryotic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structural and functional boundary between the cytoplasm and fluid surrounding the cell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Near the nucleus in animal cells involving cell division?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Lipid with a glycerol backbone, 2 fatty acid tails, and a hydrophilic head of 2 polar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structure in which RNA is translated into peptide chains?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 </dc:title>
  <dcterms:created xsi:type="dcterms:W3CDTF">2021-10-11T02:15:45Z</dcterms:created>
  <dcterms:modified xsi:type="dcterms:W3CDTF">2021-10-11T02:15:45Z</dcterms:modified>
</cp:coreProperties>
</file>