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Acronym for RiboNucleicAcid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chain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macro-molecules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sequence of three nucleotides forming a unit of genetic code in a transfer NA molecule, corresponding to a complementary codon in messenger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twisted ladder shape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organelle that 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Messenger RNA that carries DNA codes to other parts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Genetic coding found in the nucleus of a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mode by which DNA replicates.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process where biological cells generate new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by which the information in a strand of DNA is copied into a new molecule of messenger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four base pairings of DNA (A-T and C-G) *Hint: The answer is the third word*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 DNA strand copies itself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happens  when a DNA gene is damaged or 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building blocks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four bases that make up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sequence of three nucleotides that together form a unit of genetic code in a DNA or RNA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things are similar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Small RNA molecules that carry amino acids to the ribosome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Translation is a step in protein biosynthesis wherein the genetic code carried by mRNA is decoded to produce the specific sequence of amino acids in a polypeptide chain.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basic physical and functional unit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RNA that associates with a set of proteins to form ribosomes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Vocabulary</dc:title>
  <dcterms:created xsi:type="dcterms:W3CDTF">2021-10-11T02:15:48Z</dcterms:created>
  <dcterms:modified xsi:type="dcterms:W3CDTF">2021-10-11T02:15:48Z</dcterms:modified>
</cp:coreProperties>
</file>