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processes that occur within a living organism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visible light, gama rays, X-rays, and radio waves are all examples of this type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you see when light is reflectes off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step in making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must eat other organisms or living things in order to get their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inside chloroplasts, bounded by pigmented membranes on which the light reactions of photosynthesis occur.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processes that generate most of the energy available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"dark reactions" that take place in the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need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plants go through to create food using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is able to make food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enzyme that creates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pigments that are inside the chloroplasts that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and needs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has 3 phosphates.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</dc:title>
  <dcterms:created xsi:type="dcterms:W3CDTF">2021-10-11T02:15:50Z</dcterms:created>
  <dcterms:modified xsi:type="dcterms:W3CDTF">2021-10-11T02:15:50Z</dcterms:modified>
</cp:coreProperties>
</file>