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system in charge of fighting off pathogens and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symbiotic relationship where both organism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system in charge of giving structure 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for an allele that always shows up if inherited.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cell WITHOUT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piece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organelle that contains DNA in all eukaryotes.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relationship where one organism feeds on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permanent change to the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x-shaped structure made up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Body system in charge of breathing in and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both alleles are the same, like in RR or mm.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basic building block for all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double-helix structure made up of sugars, phosphates, and nitrogen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Another name for a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organism made of multiple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type of animal relationship where one animal benefits and the other is neutral.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type of relationship where one animal benefits and the other is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Body system in charge of excreting waste out of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__________ something means it was passed down by your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system in charge of breaking down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cell with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level in an energy pyramid is called a _________________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system in charge of flowing blood and other nutrients around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animal relationship where two organisms compete for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system in charge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Lowercase letters are used to represent this type of allele.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one allele is dominant, and the other is recessive, like in Rr or Mm.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 system in charge of receiving stimuli and causing you to react.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organelle that produces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organism made up of one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organism that creates energy from sunlight.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Vocabulary</dc:title>
  <dcterms:created xsi:type="dcterms:W3CDTF">2021-10-11T02:15:55Z</dcterms:created>
  <dcterms:modified xsi:type="dcterms:W3CDTF">2021-10-11T02:15:55Z</dcterms:modified>
</cp:coreProperties>
</file>