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Biology Vocabulary- Bingo I5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Create short-term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study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Discovered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cell takes in nutrients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serve as enzymes and structural components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a gene is activated or deactivated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responds to chemicals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Reduce the change of 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specialized proteins (ends in –ase)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used for insulation and 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Converts glucose into ATP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have the capability to become any type of cell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Cell that does have a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Process of converting Carbon Dioxide, Water and Light into Oxygen and Glucose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maintaining of an internal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cell that doesn’t have a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tail-like structure (used in locomotion)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cells that can be specialized to perform a particular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Hold genetic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assembles proteins during protein synthesis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Vocabulary- Bingo I5</dc:title>
  <dcterms:created xsi:type="dcterms:W3CDTF">2021-10-11T02:15:47Z</dcterms:created>
  <dcterms:modified xsi:type="dcterms:W3CDTF">2021-10-11T02:15:47Z</dcterms:modified>
</cp:coreProperties>
</file>