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Any molecule that is present in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inorganic chemical and a salt of phosphoric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Biologically important organic compounds containing amine and carboxylic acid functional groups, along with a side-chain specific to each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diseases that result in too much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molecule, or macromolecule, composed of many repeated subunits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a large group of organic compounds occurring in foods and living tissues and including sugars, starch, and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attached to other atoms of such elements as hydrogen, oxygen, and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nitrogen containing molecule that has the same chemical properties as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increases the rate of a chemical reaction without itself undergoing any permanent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Deoxyribonucleic acid, a self-replicating material present in nearly all living organisms as the main constituent of chromosomes. It is the carrier of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complex organic substance present in living cells, especially DNA or RNA, whose molecules consist of many nucleotides linked in a long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Contained in the red blood cells of vertebrates and gives these cells their characteristic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 found in the tissues of most plants, but are present in sufficient concentrations for efficient extraction only in sugarcane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oil is __________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act of separating a body from others by nonconductors, so as to prevent the transfer of electricity or of heat;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main type of sugar in the blood and is the major source of energy for the body's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chemical bond formed between two molecules when the carboxyl group of one molecule reacts with the amino group of the other molecule, releasing a molecule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colorless, odorless reactive gas, the chemical element of atomic number 8 and the life-supporting component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Organic molecules that serve as the monomers, or subunits, of nucleic acids like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glycerol molecule, two fatty acids, and a phosphate group that is modified by an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Any of the group of a long chain of hydrocarbon derived from the breakdown of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branched polymer of glucose that is mainly produced in liver and muscle cells, and functions as secondary long-term energy storage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sugar and the simplest form of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the main sources of energy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catalyst or a chemical produced by cells to generally speed up specific chemical reaction without changing the chemical reaction at the end of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is the chief part of the cell walls of plants and is used in making various products (as paper and rayon)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molecule that can be bonded to other identical molecules to form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hormone produced in the pancreas by the islets of Langerhans that regulates the amount of glucose in the blood. A lack of this causes a form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sweet, syrupy liquid obtained from animal fats and oils or by the fermentation of glucose, commonly used as a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central and most important part of an object, movement, or group, forming the basis for its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Cholesterol and triglycerides are these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 Crossword Puzzle </dc:title>
  <dcterms:created xsi:type="dcterms:W3CDTF">2021-10-11T02:15:07Z</dcterms:created>
  <dcterms:modified xsi:type="dcterms:W3CDTF">2021-10-11T02:15:07Z</dcterms:modified>
</cp:coreProperties>
</file>