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flat, liver like body of a liverwort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sperm of all seed plants is enveloped in protective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neck of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waxy layer that covers the outer surface of the plant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describe the type of life cycle that occurs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reproductive organs which is in the center of a flower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responsible for the development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that transports material from one part of a plant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Reproductive structures that produce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provides nourishment essential for growth and the maintenance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rooted in soil, in bodies of water, with round leaves and flowers floating on or emergent from the surface in flowering plants family, "Nymphaeacea"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vessel that contains the seeds of angiosperms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Puzzle </dc:title>
  <dcterms:created xsi:type="dcterms:W3CDTF">2021-10-11T02:15:35Z</dcterms:created>
  <dcterms:modified xsi:type="dcterms:W3CDTF">2021-10-11T02:15:35Z</dcterms:modified>
</cp:coreProperties>
</file>