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Vocabulary Scramble</w:t>
      </w:r>
    </w:p>
    <w:p>
      <w:pPr>
        <w:pStyle w:val="Questions"/>
      </w:pPr>
      <w:r>
        <w:t xml:space="preserve">1. IVRSU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NSKI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IGNUF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ENPROIT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OTPTISR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CUSELM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ODOBL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ACEBOASHDTYRR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ISLIPD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LETSOKEN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RAENCC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LLCE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ONARG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SUVRONE MYSSTE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ETICRBAA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Vocabulary Scramble</dc:title>
  <dcterms:created xsi:type="dcterms:W3CDTF">2021-10-11T02:16:28Z</dcterms:created>
  <dcterms:modified xsi:type="dcterms:W3CDTF">2021-10-11T02:16:28Z</dcterms:modified>
</cp:coreProperties>
</file>