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Vocabulary -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"3rd"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polysaccharide that forms glucose on hydrolysis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Fats, Oils, and Waxes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as "the wall of building blocks"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that is made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monomer that makes up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constituent of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energy that the reactants will have to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of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monomer that makes up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obtained by the fermentation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Nucleic Acids'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not proteins, not affected by temperature, and does not require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reacting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monomer that makes up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as "the building block(s)"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proteins, does require water, and optimum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monomer that makes up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that store and transmit hereditary or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- Week 1</dc:title>
  <dcterms:created xsi:type="dcterms:W3CDTF">2021-10-11T02:15:37Z</dcterms:created>
  <dcterms:modified xsi:type="dcterms:W3CDTF">2021-10-11T02:15:37Z</dcterms:modified>
</cp:coreProperties>
</file>