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Vocabulary (` ω ´)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ribosomes in a cell's cytoplasm create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consisting of a nucleoside linked to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material of which the chromosomes of organisms other than bacteria are 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fundamental, physical, and functional unit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duplicating or producing an exact copy of a polynucleotide strand such as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minute cylindrical organelle near the nucleus in animal cells, occurring in pairs and involved in the development of spindle fibers in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sequence of three nucleotides forming a unit of genetic code in a transfer RNA molecule, corresponding to a complementary codon in messenger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stage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enzyme that catalyzes the synthesis of an RNA strand from a DNA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by which the information in a strand of DNA is copied into a new molecule of messenger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second stage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final phase of cell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Either of the nucleotide bases linked by a hydrogen bond on opposite strands of DNA or double-stranded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stage of meiotic or mitotic cell division in which the chromosomes move away from one another to opposite poles of the spindle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cell division that results in two daughter cells each having the same number and kind of chromosomes as the parent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series of events that take place in a cell leading to its division and duplication of its DNA to produce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molecular component of a ribosome, the cell's essential protein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RNA molecules that carry amino acids to the ribosome for polymerization into a polypeptide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division of a cell into two daughter cells with the same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RNA molecule transcribed from the DNA of a gene, and from which a protein is translated by the action of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sequence of three nucleotides that together form a unit of genetic code in a DNA or RNA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resting phase between successive mitotic divisions of a cell, or between the first and second divisions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changing of the structure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cytoplasmic division of a cell at the end of mitosis or meiosis, bringing about the separation into two daughter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 (` ω ´) Week 4</dc:title>
  <dcterms:created xsi:type="dcterms:W3CDTF">2021-10-11T02:15:39Z</dcterms:created>
  <dcterms:modified xsi:type="dcterms:W3CDTF">2021-10-11T02:15:39Z</dcterms:modified>
</cp:coreProperties>
</file>