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observable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genes in our DNA which is responsible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that is used to predict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or a gene that is expressed in an organism's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genetic information passing for traits from parents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ancestral line or chart depicting the lineage or descent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 or allele is one in which the effect is not tangible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genetic cross between parents that differ in the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intermediate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identical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genetically determined by an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controlled by a group of nonallelic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genes where one is dominant and one is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parents will also pass down a specific phenotypic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possible forms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Words</dc:title>
  <dcterms:created xsi:type="dcterms:W3CDTF">2021-10-11T02:15:33Z</dcterms:created>
  <dcterms:modified xsi:type="dcterms:W3CDTF">2021-10-11T02:15:33Z</dcterms:modified>
</cp:coreProperties>
</file>