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result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genetically determined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a chromosome by which it is attached to a spindle fiber during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that speed up biochemical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molecules moving from regions of higher concentration to regions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permanent alteration in the DNA sequence that makes up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undifferentiated cell of an organism that is capable of giving rise to any type of specialized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all compounds that contain bonds between carbon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organic compounds that serve as 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plants use light energy to convert into chemical energy for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monomer of a carbohydrate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enzyme that speeds up a chemical reaction without being permanently altered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bond that is formed between two monomer units of amino acids in a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observable characteristics of an individual resulting from the interaction of its genotype with the environment 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Centromere     </w:t>
      </w:r>
      <w:r>
        <w:t xml:space="preserve">   Diffusion    </w:t>
      </w:r>
      <w:r>
        <w:t xml:space="preserve">   Stem cell    </w:t>
      </w:r>
      <w:r>
        <w:t xml:space="preserve">   Photosynthesis     </w:t>
      </w:r>
      <w:r>
        <w:t xml:space="preserve">   Amino acids    </w:t>
      </w:r>
      <w:r>
        <w:t xml:space="preserve">   Mutation    </w:t>
      </w:r>
      <w:r>
        <w:t xml:space="preserve">   Peptide Bond    </w:t>
      </w:r>
      <w:r>
        <w:t xml:space="preserve">   Organic Chemistry    </w:t>
      </w:r>
      <w:r>
        <w:t xml:space="preserve">   Monosaccharide     </w:t>
      </w:r>
      <w:r>
        <w:t xml:space="preserve">   Enzymes    </w:t>
      </w:r>
      <w:r>
        <w:t xml:space="preserve">   Product    </w:t>
      </w:r>
      <w:r>
        <w:t xml:space="preserve">   Catalyst     </w:t>
      </w:r>
      <w:r>
        <w:t xml:space="preserve">   Phenotype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</dc:title>
  <dcterms:created xsi:type="dcterms:W3CDTF">2021-10-11T02:16:04Z</dcterms:created>
  <dcterms:modified xsi:type="dcterms:W3CDTF">2021-10-11T02:16:04Z</dcterms:modified>
</cp:coreProperties>
</file>