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Word Scramble</w:t>
      </w:r>
    </w:p>
    <w:p>
      <w:pPr>
        <w:pStyle w:val="Questions"/>
      </w:pPr>
      <w:r>
        <w:t xml:space="preserve">1. FIONDISFU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RETSIINRAOP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EGIOTIDNS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TECPAALN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EFAL LCELS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EVENR MUIPLESS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OXNGEY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ARCOBN OIEDDIX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WTRAE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ESNIITNTE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ENSRNTTRORIATMUE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ULBILMAIC DORC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NSITRENUT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OSSENSHOPHYITT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Word Scramble</dc:title>
  <dcterms:created xsi:type="dcterms:W3CDTF">2021-10-11T02:15:21Z</dcterms:created>
  <dcterms:modified xsi:type="dcterms:W3CDTF">2021-10-11T02:15:21Z</dcterms:modified>
</cp:coreProperties>
</file>