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Word Scramble </w:t>
      </w:r>
    </w:p>
    <w:p>
      <w:pPr>
        <w:pStyle w:val="Questions"/>
      </w:pPr>
      <w:r>
        <w:t xml:space="preserve">1. MTSE CLEL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ARCANPES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OIHESSPNYHTOTS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ENMZEY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NIEGTDOSI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SININTEET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LTRIEPISSAS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ROITIPSREAN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BCEOIAR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RONIBAAEC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Word Scramble </dc:title>
  <dcterms:created xsi:type="dcterms:W3CDTF">2021-10-11T02:16:15Z</dcterms:created>
  <dcterms:modified xsi:type="dcterms:W3CDTF">2021-10-11T02:16:15Z</dcterms:modified>
</cp:coreProperties>
</file>