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Transfer rna    </w:t>
      </w:r>
      <w:r>
        <w:t xml:space="preserve">   Ribosomal rna    </w:t>
      </w:r>
      <w:r>
        <w:t xml:space="preserve">   Messenger rna    </w:t>
      </w:r>
      <w:r>
        <w:t xml:space="preserve">   Mutagen    </w:t>
      </w:r>
      <w:r>
        <w:t xml:space="preserve">   Mutation    </w:t>
      </w:r>
      <w:r>
        <w:t xml:space="preserve">   Operon    </w:t>
      </w:r>
      <w:r>
        <w:t xml:space="preserve">   Translation    </w:t>
      </w:r>
      <w:r>
        <w:t xml:space="preserve">   Codon    </w:t>
      </w:r>
      <w:r>
        <w:t xml:space="preserve">   Exon    </w:t>
      </w:r>
      <w:r>
        <w:t xml:space="preserve">   Intron    </w:t>
      </w:r>
      <w:r>
        <w:t xml:space="preserve">   Transcription    </w:t>
      </w:r>
      <w:r>
        <w:t xml:space="preserve">   Rna    </w:t>
      </w:r>
      <w:r>
        <w:t xml:space="preserve">   DNA polymerase    </w:t>
      </w:r>
      <w:r>
        <w:t xml:space="preserve">   Nucleosome    </w:t>
      </w:r>
      <w:r>
        <w:t xml:space="preserve">   Double helix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Word Search</dc:title>
  <dcterms:created xsi:type="dcterms:W3CDTF">2021-10-11T02:15:52Z</dcterms:created>
  <dcterms:modified xsi:type="dcterms:W3CDTF">2021-10-11T02:15:52Z</dcterms:modified>
</cp:coreProperties>
</file>