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Penicillin    </w:t>
      </w:r>
      <w:r>
        <w:t xml:space="preserve">   Fungi    </w:t>
      </w:r>
      <w:r>
        <w:t xml:space="preserve">   Antibiotics    </w:t>
      </w:r>
      <w:r>
        <w:t xml:space="preserve">   Organelles    </w:t>
      </w:r>
      <w:r>
        <w:t xml:space="preserve">   Vacuole    </w:t>
      </w:r>
      <w:r>
        <w:t xml:space="preserve">   DNA    </w:t>
      </w:r>
      <w:r>
        <w:t xml:space="preserve">   Specimen    </w:t>
      </w:r>
      <w:r>
        <w:t xml:space="preserve">   Compound    </w:t>
      </w:r>
      <w:r>
        <w:t xml:space="preserve">   Magnification    </w:t>
      </w:r>
      <w:r>
        <w:t xml:space="preserve">   Lens    </w:t>
      </w:r>
      <w:r>
        <w:t xml:space="preserve">   Unicellular    </w:t>
      </w:r>
      <w:r>
        <w:t xml:space="preserve">   Multicellular    </w:t>
      </w:r>
      <w:r>
        <w:t xml:space="preserve">   Nutrients    </w:t>
      </w:r>
      <w:r>
        <w:t xml:space="preserve">   Bacteria    </w:t>
      </w:r>
      <w:r>
        <w:t xml:space="preserve">   Plant    </w:t>
      </w:r>
      <w:r>
        <w:t xml:space="preserve">   Animal    </w:t>
      </w:r>
      <w:r>
        <w:t xml:space="preserve">   Spore    </w:t>
      </w:r>
      <w:r>
        <w:t xml:space="preserve">   Offspring    </w:t>
      </w:r>
      <w:r>
        <w:t xml:space="preserve">   Microscope    </w:t>
      </w:r>
      <w:r>
        <w:t xml:space="preserve">   Mitosis    </w:t>
      </w:r>
      <w:r>
        <w:t xml:space="preserve">   Chlorophyll    </w:t>
      </w:r>
      <w:r>
        <w:t xml:space="preserve">   Photosynthesis    </w:t>
      </w:r>
      <w:r>
        <w:t xml:space="preserve">   Cell Membrane    </w:t>
      </w:r>
      <w:r>
        <w:t xml:space="preserve">   Cell Wall    </w:t>
      </w:r>
      <w:r>
        <w:t xml:space="preserve">   Ribosome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Cytosol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</dc:title>
  <dcterms:created xsi:type="dcterms:W3CDTF">2021-10-11T02:15:54Z</dcterms:created>
  <dcterms:modified xsi:type="dcterms:W3CDTF">2021-10-11T02:15:54Z</dcterms:modified>
</cp:coreProperties>
</file>