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multiple alleles    </w:t>
      </w:r>
      <w:r>
        <w:t xml:space="preserve">   polygentic trait    </w:t>
      </w:r>
      <w:r>
        <w:t xml:space="preserve">   homologous    </w:t>
      </w:r>
      <w:r>
        <w:t xml:space="preserve">   diploid    </w:t>
      </w:r>
      <w:r>
        <w:t xml:space="preserve">   haploid    </w:t>
      </w:r>
      <w:r>
        <w:t xml:space="preserve">   meiosis    </w:t>
      </w:r>
      <w:r>
        <w:t xml:space="preserve">   tetred    </w:t>
      </w:r>
      <w:r>
        <w:t xml:space="preserve">   crossing over    </w:t>
      </w:r>
      <w:r>
        <w:t xml:space="preserve">   anaphase    </w:t>
      </w:r>
      <w:r>
        <w:t xml:space="preserve">   apoptosis    </w:t>
      </w:r>
      <w:r>
        <w:t xml:space="preserve">   blastocyst    </w:t>
      </w:r>
      <w:r>
        <w:t xml:space="preserve">   cancer    </w:t>
      </w:r>
      <w:r>
        <w:t xml:space="preserve">   cyclin    </w:t>
      </w:r>
      <w:r>
        <w:t xml:space="preserve">   differentation    </w:t>
      </w:r>
      <w:r>
        <w:t xml:space="preserve">   embryo    </w:t>
      </w:r>
      <w:r>
        <w:t xml:space="preserve">   fertilization    </w:t>
      </w:r>
      <w:r>
        <w:t xml:space="preserve">   genes    </w:t>
      </w:r>
      <w:r>
        <w:t xml:space="preserve">   genetics    </w:t>
      </w:r>
      <w:r>
        <w:t xml:space="preserve">   growth factors    </w:t>
      </w:r>
      <w:r>
        <w:t xml:space="preserve">   multipotent    </w:t>
      </w:r>
      <w:r>
        <w:t xml:space="preserve">   pluripotent    </w:t>
      </w:r>
      <w:r>
        <w:t xml:space="preserve">   stem cells    </w:t>
      </w:r>
      <w:r>
        <w:t xml:space="preserve">   telophase    </w:t>
      </w:r>
      <w:r>
        <w:t xml:space="preserve">   totipotent    </w:t>
      </w:r>
      <w:r>
        <w:t xml:space="preserve">   trait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Search</dc:title>
  <dcterms:created xsi:type="dcterms:W3CDTF">2021-10-11T02:15:59Z</dcterms:created>
  <dcterms:modified xsi:type="dcterms:W3CDTF">2021-10-11T02:15:59Z</dcterms:modified>
</cp:coreProperties>
</file>