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 and Behavior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growth hormone that regulates the growth of muscles, bones, and glands.  It is also known as the “master gland”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consists of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nvolved in vital functions such as heart rate, blood pressure, and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Produces the male sex hormone, testosterone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Located in the forebrain - learning memory, emotion, hunger, sex and aggression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Regulates body movement, attention, sleep, and alertness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Produces adrenaline and noradrenalin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Located in the midbrain - affected when drugs are taken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made up of nerve cells that send messages between CNS and all the parts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transmits sensory messages to the central nervous system (activated by touch, pain, etc.)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Produces the hormone insulin and secretes it into the bloodstream, where it regulates the body's glucose or sugar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Known as the little brain, it controls balance and coordination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Produces the female sex hormone, estrogen and progesterone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Tiny but extremely important, located in the forebrain underneath the thalamus – involved in aspects of behavior and psychological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nerve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Consists of glands that secrete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Makes up 70% of the weight of the brain – its surface is wrinkled and has ridges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Produces thyroxin  which affects a person’s metabolism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building blocks of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transmission of characteristics from parents to offsprings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“The inner chamber”, it relays sensory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Substances that are secreted into the bloodstream for several different reasons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and Behavior</dc:title>
  <dcterms:created xsi:type="dcterms:W3CDTF">2021-10-11T02:14:31Z</dcterms:created>
  <dcterms:modified xsi:type="dcterms:W3CDTF">2021-10-11T02:14:31Z</dcterms:modified>
</cp:coreProperties>
</file>