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slender threadlike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antigenic poison or venom of plant or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petrel of southern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integration of the bacteriophage nucleus acid into the host bacterium’s genome or formations of a circular replacing in the bacterial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infection too small to be seen and is able to multiply only within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where one bacterium transfers genetic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viral DNA exist as a separate molecule within the bacterial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virus that parasitizes a bacterium by infecting it and reproducing inside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material of a bacteriophage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used to stimulate the production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bacteria, virus, or other microorganism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genetic structure in a cell that can replicate independently of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group of RNA viruses that insert a DNA copy of their genome into the host cell in order to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protein coat or shell of a virus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resistant asexual spore that develops inside some bacterial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medicine that inhibits the growth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Informal term for single-celled eukaryotic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Sort, microscopic, hairline vibrating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infectious entity affecting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2021-10-11T02:13:26Z</dcterms:created>
  <dcterms:modified xsi:type="dcterms:W3CDTF">2021-10-11T02:13:26Z</dcterms:modified>
</cp:coreProperties>
</file>