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thing the "beak" of a doctor was stuffed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helped scientists discover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Alexander Fleming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microbes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nationality stuffed powdered small pox scabs up the noses of children to make them immune to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over 100,000 people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Cholera not spread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was cowpox made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plague what flowers did doctors carry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famous thing Antony Van Leeuwenhoek made?</w:t>
            </w:r>
          </w:p>
        </w:tc>
      </w:tr>
    </w:tbl>
    <w:p>
      <w:pPr>
        <w:pStyle w:val="WordBankMedium"/>
      </w:pPr>
      <w:r>
        <w:t xml:space="preserve">   Microscope     </w:t>
      </w:r>
      <w:r>
        <w:t xml:space="preserve">   Smallpox    </w:t>
      </w:r>
      <w:r>
        <w:t xml:space="preserve">   Penicillin    </w:t>
      </w:r>
      <w:r>
        <w:t xml:space="preserve">   Bad Air    </w:t>
      </w:r>
      <w:r>
        <w:t xml:space="preserve">   Chinese    </w:t>
      </w:r>
      <w:r>
        <w:t xml:space="preserve">   Decay    </w:t>
      </w:r>
      <w:r>
        <w:t xml:space="preserve">   Great Plague    </w:t>
      </w:r>
      <w:r>
        <w:t xml:space="preserve">   Posies    </w:t>
      </w:r>
      <w:r>
        <w:t xml:space="preserve">   Herbs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2021-10-11T02:13:31Z</dcterms:created>
  <dcterms:modified xsi:type="dcterms:W3CDTF">2021-10-11T02:13:31Z</dcterms:modified>
</cp:coreProperties>
</file>