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new species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interbreed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of evolution (gradual)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for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Anatomical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faster model of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adaptation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Reduced size/function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differences between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2021-10-11T02:13:33Z</dcterms:created>
  <dcterms:modified xsi:type="dcterms:W3CDTF">2021-10-11T02:13:33Z</dcterms:modified>
</cp:coreProperties>
</file>