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Biology biome project-crossword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kind of social animal is the honey badger?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Honey badgers can bite through and break the shell of a ..........?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Name a tree that grows in the forest biome.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venomous animals do Honey badgers eat?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is the one thing that pangolins are hunted for?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are pangolin scales made of?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Why is it rare for there to be a wildfire in a forest biome?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animal is the most trafficked animal in the world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kind of carnivore is a pangolin?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Where are Pangolins found?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are made with the trees which are a Cape Parrots habitat?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Honey Badgers raid beehives for larvae and ..........?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Biology biome project-crossword puzzle</dc:title>
  <dcterms:created xsi:type="dcterms:W3CDTF">2021-10-11T02:14:47Z</dcterms:created>
  <dcterms:modified xsi:type="dcterms:W3CDTF">2021-10-11T02:14:47Z</dcterms:modified>
</cp:coreProperties>
</file>