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engulf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increases the permeability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lipase breaks lipids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tissue fluid is formed where is the excess fluid drained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waste product that needs to be removed from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volume of air in each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cell membranes often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cells that carry out the living functions for sieve tube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theory best explains phloem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result of uncontrolled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small surface hole used for respiration in insects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can be used to measure transpiration?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Immunity that comes from naturally catching a disease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glucose enter the ileum epithelium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tissue that transports water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area of the heart that is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have a large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given to cells without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2021-10-11T02:13:44Z</dcterms:created>
  <dcterms:modified xsi:type="dcterms:W3CDTF">2021-10-11T02:13:44Z</dcterms:modified>
</cp:coreProperties>
</file>