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Foodpyramid    </w:t>
      </w:r>
      <w:r>
        <w:t xml:space="preserve">   Nutrients    </w:t>
      </w:r>
      <w:r>
        <w:t xml:space="preserve">   Decomposer    </w:t>
      </w:r>
      <w:r>
        <w:t xml:space="preserve">   Trophiclevel    </w:t>
      </w:r>
      <w:r>
        <w:t xml:space="preserve">   Mutualism    </w:t>
      </w:r>
      <w:r>
        <w:t xml:space="preserve">   Pyramidofbiomass    </w:t>
      </w:r>
      <w:r>
        <w:t xml:space="preserve">   Host    </w:t>
      </w:r>
      <w:r>
        <w:t xml:space="preserve">   Limitingfactor    </w:t>
      </w:r>
      <w:r>
        <w:t xml:space="preserve">   Abioticfactor    </w:t>
      </w:r>
      <w:r>
        <w:t xml:space="preserve">   Autotroph    </w:t>
      </w:r>
      <w:r>
        <w:t xml:space="preserve">   Biosphere    </w:t>
      </w:r>
      <w:r>
        <w:t xml:space="preserve">   Commensalism    </w:t>
      </w:r>
      <w:r>
        <w:t xml:space="preserve">   Detrivore    </w:t>
      </w:r>
      <w:r>
        <w:t xml:space="preserve">   Ecology    </w:t>
      </w:r>
      <w:r>
        <w:t xml:space="preserve">   Foodchain    </w:t>
      </w:r>
      <w:r>
        <w:t xml:space="preserve">   Habitat    </w:t>
      </w:r>
      <w:r>
        <w:t xml:space="preserve">   Herbivore    </w:t>
      </w:r>
      <w:r>
        <w:t xml:space="preserve">   Organism    </w:t>
      </w:r>
      <w:r>
        <w:t xml:space="preserve">   Parasite    </w:t>
      </w:r>
      <w:r>
        <w:t xml:space="preserve">   Predator    </w:t>
      </w:r>
      <w:r>
        <w:t xml:space="preserve">   Prey    </w:t>
      </w:r>
      <w:r>
        <w:t xml:space="preserve">   Symbiosis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2021-10-11T02:13:32Z</dcterms:created>
  <dcterms:modified xsi:type="dcterms:W3CDTF">2021-10-11T02:13:32Z</dcterms:modified>
</cp:coreProperties>
</file>