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releases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uses sunlight energy to make food(glucose)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cell and allows nutrients to come into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stores food, water and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breaks down food and waste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produces proteins that helps the cell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provides shape for plant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transports materials through passages?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packages materials to be sent or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directs all the activities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gel-like fluid that holds the organelles?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cell crossword</dc:title>
  <dcterms:created xsi:type="dcterms:W3CDTF">2021-10-11T02:14:07Z</dcterms:created>
  <dcterms:modified xsi:type="dcterms:W3CDTF">2021-10-11T02:14:07Z</dcterms:modified>
</cp:coreProperties>
</file>