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Hypothesis-Driven Science utilizes what method?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__________________ is the scientific study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Darwin's 2nd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 a process that has transformed life on Earth from its earliest beginning to extensive diversity today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example of a ____________ cell is Bacteria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British Biologist strongly supported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of an organisms to maintain its internal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Darwin's finches adapted through which type of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DNA is located in the nucleus of _____________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Growth and _____________ are controlled by information in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Tropical Rain Forest is an example of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chapter 1</dc:title>
  <dcterms:created xsi:type="dcterms:W3CDTF">2021-10-11T02:13:15Z</dcterms:created>
  <dcterms:modified xsi:type="dcterms:W3CDTF">2021-10-11T02:13:15Z</dcterms:modified>
</cp:coreProperties>
</file>