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African wild cat is the ... of all domestic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honey badger has thick...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wild dogs young are allowed to...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people to domesticate African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cat raises its... to make itself seem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wild dog has... from much of its original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 cat kitens are born...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Honey badger... honey bee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safe grip upon a honey badger is behind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wild cat's ... is so fine they can locate prey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African wild dog is also known as the ...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honey badger uses stinky odor produced from its anal ... to chase away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 badgers are able to feed on... without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honey badger has few natural...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wild dog is a highly...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2021-10-11T02:14:45Z</dcterms:created>
  <dcterms:modified xsi:type="dcterms:W3CDTF">2021-10-11T02:14:45Z</dcterms:modified>
</cp:coreProperties>
</file>