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cuticle around the leaf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glucose immediately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cell called that carries water through the 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colour leaves them if they are deficient in Magnesium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amino acids build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mineral that is required in plants that begins with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layer are most chloroplasts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holes allow carbon dioxide to diffuse directly into the leaf?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that produces food in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energy stored as in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gas that is a product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structural material in cell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in plants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green pigment in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Photosynthesis is the conversion of light energy into what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used to test for starch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are fats and oils often stored?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2021-10-11T02:13:52Z</dcterms:created>
  <dcterms:modified xsi:type="dcterms:W3CDTF">2021-10-11T02:13:52Z</dcterms:modified>
</cp:coreProperties>
</file>