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stack of layer of membranes. Here proteins are changed, put into packages, and carried to other places in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sacs of fluid that store materials in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organelles that contain enzymes. They protect the cell by attacking incoming bacteria or viruses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small sacs that carry different molecules to where they are needed. These are shot-lived and are formed and recycled as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shaped like cylinders. They are made of tiny tubes in a circle. They move when animal cells divide in two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network of thin, fold d membranes that helps in the production of the proteins and other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tiny organelles that link amino acids together to form proteins. They are found on the surface of the ER and floating freely in the cytoplasm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bean-shaped organelles that produce chemical energy that is usable by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stores and protects the DNA of the cell. DNA contains the genes that are the instructions for making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framework of the cell.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</dc:title>
  <dcterms:created xsi:type="dcterms:W3CDTF">2021-10-11T02:13:54Z</dcterms:created>
  <dcterms:modified xsi:type="dcterms:W3CDTF">2021-10-11T02:13:54Z</dcterms:modified>
</cp:coreProperties>
</file>