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360 degree view and can change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carnivores and work in groups when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Wilddog packs are mainly made up of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naturally occurring community of flora and fauna occupying a major habitat, e.g. 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animal has lived in the ocean for 40 million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Seriously at risk of extinction.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home or environment of an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Chameleons eat flies ,crickets etc. making them.....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African name for grassland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seahorse species exclusively inhabits estuaries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</dc:title>
  <dcterms:created xsi:type="dcterms:W3CDTF">2021-10-11T02:14:55Z</dcterms:created>
  <dcterms:modified xsi:type="dcterms:W3CDTF">2021-10-11T02:14:55Z</dcterms:modified>
</cp:coreProperties>
</file>