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 Organisation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tissues gathered together to perform a particular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conditions at which an enzyme works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fluid, produced by the liver and stored in the gall bladder that emulsifies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increases the rate of a chemical reaction without being changed or used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enzyme that breaks down fat into fatty acids and glycerol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shape of an enzyme is changed (by excessive temperature or pH) so that it no longer functions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enzyme that can break down a carbohydrate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used to break down proteins into amino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Adapted for a particular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breaks down starch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cells that have a similar structure and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Organisation</dc:title>
  <dcterms:created xsi:type="dcterms:W3CDTF">2021-10-11T02:14:20Z</dcterms:created>
  <dcterms:modified xsi:type="dcterms:W3CDTF">2021-10-11T02:14:20Z</dcterms:modified>
</cp:coreProperties>
</file>