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used to seperate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pigment present in apples and 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separation of double standed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powerhouse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pigment which give green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cutting the DNA at desired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help in multiplication / amplification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an antioxidant present in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help in screening of transformants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of adding polyAs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base present only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terminate trancription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store the hereditary information in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2021-10-11T02:14:36Z</dcterms:created>
  <dcterms:modified xsi:type="dcterms:W3CDTF">2021-10-11T02:14:36Z</dcterms:modified>
</cp:coreProperties>
</file>