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Vitamin A,D,E,K are also known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simple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nutrient is the only one that contains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 stands for what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 stands for what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Ca, Mg, Fe, P, Na, K, Cl are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this nutrients function is  used to help repair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best type of bread you can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Mg stands for what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molecule is the building block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Vitamin B &amp; C are known to dissolve in water which means they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seafood that is high in protein &amp; omega 3 fatty acids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unit of measure we obtain when we eat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 stands for what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function that carbs provide?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kind of oil is saturated fat and becomes solid in 23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 stands for what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food  grain is the vegan source of complete protien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Coconut oil is what type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Olive oil, avacado oil, Sesame, and Sunflower are what type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acts like a moisturizer for our body and regulates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nutrient provided energy, protects organs, and regulates body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nutrition</dc:title>
  <dcterms:created xsi:type="dcterms:W3CDTF">2021-10-11T02:15:00Z</dcterms:created>
  <dcterms:modified xsi:type="dcterms:W3CDTF">2021-10-11T02:15:00Z</dcterms:modified>
</cp:coreProperties>
</file>