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African wild cat uses this weapon to take down its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honey badger loves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honey badger is one of the few species that uses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can see 360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honey badger is known as one of the most--------------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dwarf chameleon does not lay eggs ,they give birth to --------------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honey badger does what to escape preditors.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african wild cat has super............to locate its prey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does the dwarf chameleon turn into when it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dwarf chameleon changes colour to match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animal family the honey badger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African wild cat uses-------------to stalk its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living organism eats both meat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can attack a hive of killer bees.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honey badger uses this weapon to dig holes.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2021-10-11T02:14:26Z</dcterms:created>
  <dcterms:modified xsi:type="dcterms:W3CDTF">2021-10-11T02:14:26Z</dcterms:modified>
</cp:coreProperties>
</file>