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negatively charged particle with only 1/1840 the mass of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of the same element that differ in the number of neutrons they contain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pure substance that consists entirely of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attraction between a hydrogen atom with a partial positive charge and another atom with a partial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Protons and neutrons bound together at the center of the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slight attraction between the oppositely charged regions of nearby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electrons actually travel about the nuclei of both atoms forming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formed by the chemical combination of two or more elements in definite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Positively and negatively charged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when one or more electrons are transferred from one atom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unit of most compounds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2021-10-11T02:14:47Z</dcterms:created>
  <dcterms:modified xsi:type="dcterms:W3CDTF">2021-10-11T02:14:47Z</dcterms:modified>
</cp:coreProperties>
</file>