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minimum quantity of energy that the reacting species must process in order to undergo a specified reaction.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molecule that can be bounded to other identical molecules to form a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molecule is usually composed of carbon atoms in rings or long chains.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molecule containing a very large number of atoms, such as protein, nucleic acid, or synthetic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or layer that underlies something, or on which some process occurs.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produced by a living organism that acts as a catalyst to bring about a specific biochemical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bound formed between two molecules when a carboxyl group of one molecule reacts with the amino group of other molecule, releasing a molecule of water.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electrostatic attraction between two polar groups that occurs when a hydrogen atom covalently bound to a highly electronegative atom such as nitrogen or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has a molecular structure consisting chiefly or entirely of a large number of similar units bounded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on an enzyme that binds to a protein or other substance during a reaction.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organic compound containing both a carboxyl and an amino group.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2021-10-11T02:13:40Z</dcterms:created>
  <dcterms:modified xsi:type="dcterms:W3CDTF">2021-10-11T02:13:40Z</dcterms:modified>
</cp:coreProperties>
</file>