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 tree from xerophytic?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area does the Aardvark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the African Wild Cat live for in captivity?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plant part Geometric Tortoise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humans do to help save wildlife. To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the Geometric tortoise not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African Wild Cat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with a long tongue? Up to 30cm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Aardvark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class of diet is a Geometric Tortoise?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puzzle</dc:title>
  <dcterms:created xsi:type="dcterms:W3CDTF">2021-10-11T02:15:05Z</dcterms:created>
  <dcterms:modified xsi:type="dcterms:W3CDTF">2021-10-11T02:15:05Z</dcterms:modified>
</cp:coreProperties>
</file>