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 puzzle online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f individuals into a population from another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individuals out of a population and into another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generalized diagram showing the number of surviving members over time from a measured set of births.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factor that has the greatest effect in keeping down the size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close ecological relationship between two or more organisms of different species that live inn direct contact with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establishment and development of an ecosystem in an area that was previously uninhabited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relationship similar to predation in that one organisms benefits while the other is harmed.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in which individual =s of a population are spread in an area or a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measurment of the number of individual living in a defined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environment is the maximum number  of individuals of a particular species that the environment can normally and consistently 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dramatic decline in the size of a population over a short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organisms that live in a previously uninhabited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relationship between two organisms in while one receives an ecological benefits from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interspecies interaction in which both organisms benefit from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sequence of biotic changes that regenerate a damaged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described as all of the abiotic and biotic factors in the area where an organisms lives.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 online </dc:title>
  <dcterms:created xsi:type="dcterms:W3CDTF">2021-10-11T02:14:31Z</dcterms:created>
  <dcterms:modified xsi:type="dcterms:W3CDTF">2021-10-11T02:14:31Z</dcterms:modified>
</cp:coreProperties>
</file>