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holes in the nuclear membrane where ribosomes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in the cell that is used to store water, nutrients and wast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rigid structure in plant cells that is used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whip like used in locomotion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digestive enzymes that digest old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cell and selectively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energy in the form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packaging and distribution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things around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membranes that have ribosomes and help to 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nucleus and it 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membranes that help to make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hair like used in locomotion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2021-10-11T02:13:53Z</dcterms:created>
  <dcterms:modified xsi:type="dcterms:W3CDTF">2021-10-11T02:13:53Z</dcterms:modified>
</cp:coreProperties>
</file>